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2-2470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0028-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Губиной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Губиной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Губиной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5147746158632, ИНН 7727844641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судье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4012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336A-253C-4481-86B4-EF45D7463D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